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6078295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0412365400285004162420104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